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 AND PHOSPHORESCENCE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 AND PHOSPHORESCENCE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本书出售、求购地址：https://www.jiaokey.com/book/detail/40092632.html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关键词搜索：https://www.jiaokey.com/tag/FLUORESCENCE AND PHOSPHORESCENCE.html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