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PFLANZENFORSCHUNG UBER DIE HYDRATUR DER PFLANZEN UND EINE EMPIRISCHE FORMEL DER VERDUNSTUNG UND TRANSPIRATION</w:t>
      </w:r>
    </w:p>
    <w:p>
      <w:r>
        <w:rPr>
          <w:rFonts w:ascii="宋体" w:hAnsi="宋体" w:eastAsia="宋体"/>
          <w:sz w:val="24"/>
        </w:rPr>
        <w:t>R.KOLKWITZ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PFLANZENFORSCHUNG UBER DIE HYDRATUR DER PFLANZEN UND EINE EMPIRISCHE FORMEL DER VERDUNSTUNG UND TRANSPIRATION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R.KOLKWITZ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本书出售、求购地址：https://www.jiaokey.com/book/detail/40092493.html</w:t>
      </w:r>
    </w:p>
    <w:p>
      <w:r>
        <w:t>更多相关图书推荐：https://www.jiaokey.com</w:t>
      </w:r>
    </w:p>
    <w:p>
      <w:r>
        <w:t>R.KOLKWITZ 其他作品：https://www.jiaokey.com/tag/R.KOLKWITZ.html</w:t>
      </w:r>
    </w:p>
    <w:p>
      <w:r>
        <w:t>JENA 出版图书：https://www.jiaokey.com/tag/JENA.html</w:t>
      </w:r>
    </w:p>
    <w:p>
      <w:r>
        <w:t>关键词搜索：https://www.jiaokey.com/tag/PFLANZENFORSCHUNG UBER DIE HYDRATUR DER PFLANZEN UND EINE EMPIRISCHE FORMEL DER VERDUNSTUNG UND TRANSPIRATION.html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