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HARVESTING TIMBER CROPS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HARVESTING TIMBER CROPS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本书出售、求购地址：https://www.jiaokey.com/book/detail/40092453.html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关键词搜索：https://www.jiaokey.com/tag/HARVESTING TIMBER CROPS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