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PHYSICS HANDBOOK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PHYSICS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本书出售、求购地址：https://www.jiaokey.com/book/detail/40092421.html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关键词搜索：https://www.jiaokey.com/tag/AMERICAN INSTITUTE OF PHYSICS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