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CONSERVATION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CONSERVATION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本书出售、求购地址：https://www.jiaokey.com/book/detail/40092351.html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关键词搜索：https://www.jiaokey.com/tag/SOIL CONSERVATION.html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