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EFFECTS OF FIRE ON NORTH SWEDISH FORESTS</w:t>
      </w:r>
    </w:p>
    <w:p>
      <w:r>
        <w:rPr>
          <w:rFonts w:ascii="宋体" w:hAnsi="宋体" w:eastAsia="宋体"/>
          <w:sz w:val="24"/>
        </w:rPr>
        <w:t>EVALD UGGLA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EFFECTS OF FIRE ON NORTH SWEDISH FORESTS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EVALD UGGLA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ALMQVIST AND WIKSELL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本书出售、求购地址：https://www.jiaokey.com/book/detail/40092323.html</w:t>
      </w:r>
    </w:p>
    <w:p>
      <w:r>
        <w:t>更多相关图书推荐：https://www.jiaokey.com</w:t>
      </w:r>
    </w:p>
    <w:p>
      <w:r>
        <w:t>EVALD UGGLA 其他作品：https://www.jiaokey.com/tag/EVALD UGGLA.html</w:t>
      </w:r>
    </w:p>
    <w:p>
      <w:r>
        <w:t>ALMQVIST AND WIKSELL 出版图书：https://www.jiaokey.com/tag/ALMQVIST AND WIKSELL.html</w:t>
      </w:r>
    </w:p>
    <w:p>
      <w:r>
        <w:t>关键词搜索：https://www.jiaokey.com/tag/ECOLOGICAL EFFECTS OF FIRE ON NORTH SWEDISH FORESTS.html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