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40092200_AMERICAN ENGLISH GRAMMAR_p313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40092200_AMERICAN ENGLISH GRAMMAR_p313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本书出售、求购地址：https://www.jiaokey.com/book/detail/40092200.html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关键词搜索：https://www.jiaokey.com/tag/40092200_AMERICAN ENGLISH GRAMMAR_p313.html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