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ELECTROSTATIC PRECIPITATION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ELECTROSTATIC PRECIPITATION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本书出售、求购地址：https://www.jiaokey.com/book/detail/40092140.html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关键词搜索：https://www.jiaokey.com/tag/INDUSTRIAL ELECTROSTATIC PRECIPITATION.html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