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INTERPLAY OF INFLUENCE NEW，ADVERTISINC，POLITICS，AND THE MASS MEDIA  FIFTHE EDITION</w:t>
      </w:r>
    </w:p>
    <w:p>
      <w:r>
        <w:rPr>
          <w:rFonts w:ascii="宋体" w:hAnsi="宋体" w:eastAsia="宋体"/>
          <w:sz w:val="24"/>
        </w:rPr>
        <w:t>凯瑟琳·霍尔·贾米森  卡林·科尔斯·坎贝尔著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INTERPLAY OF INFLUENCE NEW，ADVERTISINC，POLITICS，AND THE MASS MEDIA  FIFTHE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凯瑟琳·霍尔·贾米森  卡林·科尔斯·坎贝尔著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本书出售、求购地址：https://www.jiaokey.com/book/detail/40090359.html</w:t>
      </w:r>
    </w:p>
    <w:p>
      <w:r>
        <w:t>更多相关图书推荐：https://www.jiaokey.com</w:t>
      </w:r>
    </w:p>
    <w:p>
      <w:r>
        <w:t>凯瑟琳·霍尔·贾米森  卡林·科尔斯·坎贝尔著 其他作品：https://www.jiaokey.com/tag/凯瑟琳·霍尔·贾米森  卡林·科尔斯·坎贝尔著.html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INTERPLAY OF INFLUENCE NEW，ADVERTISINC，POLITICS，AND THE MASS MEDIA  FIFTHE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