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B.I.O.S.FINAL REPORT NO.1433 ITEM NO.22 I.G.FARBENINDUSTRIE A.G THE MANUFACTURE OF TRIPHENYLMETHANE DYESTUFFS AT HOECHST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B.I.O.S.FINAL REPORT NO.1433 ITEM NO.22 I.G.FARBENINDUSTRIE A.G THE MANUFACTURE OF TRIPHENYLMETHANE DYESTUFFS AT HOECHST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本书出售、求购地址：https://www.jiaokey.com/book/detail/40090338.html</w:t>
      </w:r>
    </w:p>
    <w:p>
      <w:r>
        <w:t>更多相关图书推荐：https://www.jiaokey.com</w:t>
      </w:r>
    </w:p>
    <w:p>
      <w:r>
        <w:t>关键词搜索：https://www.jiaokey.com/tag/B.I.O.S.FINAL REPORT NO.1433 ITEM NO.22 I.G.FARBENINDUSTRIE A.G THE MANUFACTURE OF TRIPHENYLMETHANE DYESTUFFS AT HOECHST.html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