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VOLTAGE POWER TRANSFORMERS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VOLTAGE POWER TRANSFORMERS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本书出售、求购地址：https://www.jiaokey.com/book/detail/40090281.html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关键词搜索：https://www.jiaokey.com/tag/HIGH VOLTAGE POWER TRANSFORMERS.html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