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ELECTRICAL CODE HANDBOOK SIXTH EDITION FOURTH IMPRESSION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ELECTRICAL CODE HANDBOOK SIXTH EDITION FOURTH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本书出售、求购地址：https://www.jiaokey.com/book/detail/40090278.html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关键词搜索：https://www.jiaokey.com/tag/NATIONAL ELECTRICAL CODE HANDBOOK SIXTH EDITION FOURTH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