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DYNAMICS OF MACHINERY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DYNAMICS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本书出售、求购地址：https://www.jiaokey.com/book/detail/40090272.html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关键词搜索：https://www.jiaokey.com/tag/KINEMATICS AND DYNAMICS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