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3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本书出售、求购地址：https://www.jiaokey.com/book/detail/40090267.html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关键词搜索：https://www.jiaokey.com/tag/SHOCK AND VIBRATION HANDBOOK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