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RAYON TECHNOLOGY HANDBOOK FOR TEXTILE MILLS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RAYON TECHNOLOGY HANDBOOK FOR TEXTILE MILLS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本书出售、求购地址：https://www.jiaokey.com/book/detail/40090224.html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关键词搜索：https://www.jiaokey.com/tag/RAYON TECHNOLOGY HANDBOOK FOR TEXTILE MILLS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