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COMPUTER TECHNIQUES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COMPUTER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本书出售、求购地址：https://www.jiaokey.com/book/detail/40090152.html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关键词搜索：https://www.jiaokey.com/tag/ANALOG COMPUTER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