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COMPUTERS AND MANAGEMENT CONTROL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COMPUTERS AND MANAGEMENT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本书出售、求购地址：https://www.jiaokey.com/book/detail/40090151.html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关键词搜索：https://www.jiaokey.com/tag/ELECTRONIC COMPUTERS AND MANAGEMENT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