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FIDELITY A PRACTICAL GUIDE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FIDELITY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本书出售、求购地址：https://www.jiaokey.com/book/detail/40090142.html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关键词搜索：https://www.jiaokey.com/tag/HIGH FIDELITY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