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AMPLIFIERS THEIR ANALYSIS AND THEIR APPLICATIONS IN TRANSISTOR D-C AMPLIFIERS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AMPLIFIERS THEIR ANALYSIS AND THEIR APPLICATIONS IN TRANSISTOR D-C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本书出售、求购地址：https://www.jiaokey.com/book/detail/40090138.html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关键词搜索：https://www.jiaokey.com/tag/DIFFERENTIAL AMPLIFIERS THEIR ANALYSIS AND THEIR APPLICATIONS IN TRANSISTOR D-C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