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COTTONSEED AND COTTONSEED PRODUCTS THEIR CHEMISTRY AND CHEMICAL TECHNOLOGY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COTTONSEED AND COTTONSEED PRODUCTS THEIR CHEMISTRY AND CHEMICAL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本书出售、求购地址：https://www.jiaokey.com/book/detail/40090086.html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关键词搜索：https://www.jiaokey.com/tag/COTTONSEED AND COTTONSEED PRODUCTS THEIR CHEMISTRY AND CHEMICAL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