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THE PEACEFUL USES OF ATOMIC ENERGY VOLUME 3 POWER REACTORS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THE PEACEFUL USES OF ATOMIC ENERGY VOLUME 3 POWER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本书出售、求购地址：https://www.jiaokey.com/book/detail/40090034.html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THE PEACEFUL USES OF ATOMIC ENERGY VOLUME 3 POWER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