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RADIATION AND TEMPERATURE TESTS OF MINIATURE TRANSISTOR AMPLIFIERS</w:t>
      </w:r>
    </w:p>
    <w:p>
      <w:r>
        <w:rPr>
          <w:rFonts w:ascii="宋体" w:hAnsi="宋体" w:eastAsia="宋体"/>
          <w:sz w:val="24"/>
        </w:rPr>
        <w:t>J.E.MOTT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RADIATION AND TEMPERATURE TESTS OF MINIATURE TRANSISTOR AMPLIFIERS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J.E.MOTT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GENERAL ELECTRIC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本书出售、求购地址：https://www.jiaokey.com/book/detail/40090029.html</w:t>
      </w:r>
    </w:p>
    <w:p>
      <w:r>
        <w:t>更多相关图书推荐：https://www.jiaokey.com</w:t>
      </w:r>
    </w:p>
    <w:p>
      <w:r>
        <w:t>J.E.MOTT 其他作品：https://www.jiaokey.com/tag/J.E.MOTT.html</w:t>
      </w:r>
    </w:p>
    <w:p>
      <w:r>
        <w:t>GENERAL ELECTRIC 出版图书：https://www.jiaokey.com/tag/GENERAL ELECTRIC.html</w:t>
      </w:r>
    </w:p>
    <w:p>
      <w:r>
        <w:t>关键词搜索：https://www.jiaokey.com/tag/RADIATION AND TEMPERATURE TESTS OF MINIATURE TRANSISTOR AMPLIFIERS.html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