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MIGHTY FORCE OF RESEARCH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MIGHTY FORCE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本书出售、求购地址：https://www.jiaokey.com/book/detail/40090028.html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MIGHTY FORCE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