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FATS·OILS·DETERGENTS YEARBOOK 1958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FATS·OILS·DETERGENTS YEARBOOK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本书出售、求购地址：https://www.jiaokey.com/book/detail/40090022.html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关键词搜索：https://www.jiaokey.com/tag/FATS·OILS·DETERGENTS YEARBOOK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