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CHEMISTRY OF THE FATS AND WAXES THIRD EDITION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CHEMISTRY OF THE FATS AND WAXES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本书出售、求购地址：https://www.jiaokey.com/book/detail/40090017.html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关键词搜索：https://www.jiaokey.com/tag/THE INDUSTRIAL CHEMISTRY OF THE FATS AND WAXES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