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 INTRODUCTION TO NUCLEAR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 INTRODUCTION TO NUCLEAR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关键词搜索：https://www.jiaokey.com/tag/CHEMICAL ENGINEERING SERIES INTRODUCTION TO NUCLEAR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