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 UNIT PROCESSES IN SYNTHESIS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 UNIT PROCESSES 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本书出售、求购地址：https://www.jiaokey.com/book/detail/40090009.html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关键词搜索：https://www.jiaokey.com/tag/CHEMICAL ENGINEERING SERIES UNIT PROCESSES 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