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 PRINCIPLES OF HIGH-POLYMER THEORY AND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 PRINCIPLES OF HIGH-POLYMER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关键词搜索：https://www.jiaokey.com/tag/CHEMICAL ENGINEERING SERIES PRINCIPLES OF HIGH-POLYMER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