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MONOGRAPHIEN ZU ANGEWANDTE CHEMIE UND CHEMIE-INGENIEUR-TECHNIK NR.65 WASSERBESTIMMUNG KARL-FISCHER-LOSUNG</w:t>
      </w:r>
    </w:p>
    <w:p>
      <w:r>
        <w:rPr>
          <w:rFonts w:ascii="宋体" w:hAnsi="宋体" w:eastAsia="宋体"/>
          <w:sz w:val="24"/>
        </w:rPr>
        <w:t>GMBH.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MONOGRAPHIEN ZU ANGEWANDTE CHEMIE UND CHEMIE-INGENIEUR-TECHNIK NR.65 WASSERBESTIMMUNG KARL-FISCHER-LOSUNG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GMBH.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WEINHEIM/BERGSTR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本书出售、求购地址：https://www.jiaokey.com/book/detail/40089997.html</w:t>
      </w:r>
    </w:p>
    <w:p>
      <w:r>
        <w:t>更多相关图书推荐：https://www.jiaokey.com</w:t>
      </w:r>
    </w:p>
    <w:p>
      <w:r>
        <w:t>GMBH. 其他作品：https://www.jiaokey.com/tag/GMBH..html</w:t>
      </w:r>
    </w:p>
    <w:p>
      <w:r>
        <w:t>WEINHEIM/BERGSTR 出版图书：https://www.jiaokey.com/tag/WEINHEIM/BERGSTR.html</w:t>
      </w:r>
    </w:p>
    <w:p>
      <w:r>
        <w:t>关键词搜索：https://www.jiaokey.com/tag/MONOGRAPHIEN ZU ANGEWANDTE CHEMIE UND CHEMIE-INGENIEUR-TECHNIK NR.65 WASSERBESTIMMUNG KARL-FISCHER-LOSUNG.html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