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ELECTRONICS AND VACUUM TUBES REVISED EDITION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ELECTRONICS AND VACUUM TUBES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本书出售、求购地址：https://www.jiaokey.com/book/detail/40089989.html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关键词搜索：https://www.jiaokey.com/tag/FUNDAMENTAL ELECTRONICS AND VACUUM TUBES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