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ELECTRONICS HANDBOOK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ELECTRONICS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本书出售、求购地址：https://www.jiaokey.com/book/detail/40089946.html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关键词搜索：https://www.jiaokey.com/tag/INDUSTRIAL ELECTRONICS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