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WORK FOR MANUFACTURE OF CAUSTIC SODA &amp; SULFURIC ACID FROM SODIUM SULFATE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WORK FOR MANUFACTURE OF CAUSTIC SODA &amp; SULFURIC ACID FROM SODIUM SULFATE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本书出售、求购地址：https://www.jiaokey.com/book/detail/40089915.html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关键词搜索：https://www.jiaokey.com/tag/DEVELOPMENT WORK FOR MANUFACTURE OF CAUSTIC SODA &amp; SULFURIC ACID FROM SODIUM SULFATE.html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