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40089768_WHOLE-BODY COUNTING_p533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40089768_WHOLE-BODY COUNTING_p533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本书出售、求购地址：https://www.jiaokey.com/book/detail/40089768.html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关键词搜索：https://www.jiaokey.com/tag/40089768_WHOLE-BODY COUNTING_p533.html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