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BASES （SCANNING GENERATORS） THEIR DESING AND DEVELOPMENT WITH NOTES ON THE CATHODE RAY TUBE</w:t>
      </w:r>
    </w:p>
    <w:p>
      <w:r>
        <w:rPr>
          <w:rFonts w:ascii="宋体" w:hAnsi="宋体" w:eastAsia="宋体"/>
          <w:sz w:val="24"/>
        </w:rPr>
        <w:t>O.S.PUCKLE E.B.MOULLIN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BASES （SCANNING GENERATORS） THEIR DESING AND DEVELOPMENT WITH NOTES ON THE CATHODE RAY TUBE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O.S.PUCKLE E.B.MOULLIN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本书出售、求购地址：https://www.jiaokey.com/book/detail/40089748.html</w:t>
      </w:r>
    </w:p>
    <w:p>
      <w:r>
        <w:t>更多相关图书推荐：https://www.jiaokey.com</w:t>
      </w:r>
    </w:p>
    <w:p>
      <w:r>
        <w:t>O.S.PUCKLE E.B.MOULLIN 其他作品：https://www.jiaokey.com/tag/O.S.PUCKLE E.B.MOULLIN.html</w:t>
      </w:r>
    </w:p>
    <w:p>
      <w:r>
        <w:t>CHAPMAN &amp; HALL LTD 出版图书：https://www.jiaokey.com/tag/CHAPMAN &amp; HALL LTD.html</w:t>
      </w:r>
    </w:p>
    <w:p>
      <w:r>
        <w:t>关键词搜索：https://www.jiaokey.com/tag/TIME BASES （SCANNING GENERATORS） THEIR DESING AND DEVELOPMENT WITH NOTES ON THE CATHODE RAY TUBE.html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