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SCHEMAS ELECTRONIQUES UTILISES EN RECEPTION TOME Ⅰ</w:t>
      </w:r>
    </w:p>
    <w:p>
      <w:r>
        <w:rPr>
          <w:rFonts w:ascii="宋体" w:hAnsi="宋体" w:eastAsia="宋体"/>
          <w:sz w:val="24"/>
        </w:rPr>
        <w:t>MICHEL BIBLOT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SCHEMAS ELECTRONIQUES UTILISES EN RECEPTION TOME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BIBLOT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本书出售、求购地址：https://www.jiaokey.com/book/detail/40089727.html</w:t>
      </w:r>
    </w:p>
    <w:p>
      <w:r>
        <w:t>更多相关图书推荐：https://www.jiaokey.com</w:t>
      </w:r>
    </w:p>
    <w:p>
      <w:r>
        <w:t>MICHEL BIBLOT 其他作品：https://www.jiaokey.com/tag/MICHEL BIBLOT.html</w:t>
      </w:r>
    </w:p>
    <w:p>
      <w:r>
        <w:t>EDITIONS EYROLLES 出版图书：https://www.jiaokey.com/tag/EDITIONS EYROLLES.html</w:t>
      </w:r>
    </w:p>
    <w:p>
      <w:r>
        <w:t>关键词搜索：https://www.jiaokey.com/tag/SCHEMAS ELECTRONIQUES UTILISES EN RECEPTION TOME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