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NETWORK SYNTHESIS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NETWORK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本书出售、求购地址：https://www.jiaokey.com/book/detail/40089716.html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关键词搜索：https://www.jiaokey.com/tag/PASSIVE NETWORK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