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NETWORK SYNTHESIS IMAGE PARAMETER METHOD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NETWORK SYNTHESIS IMAGE PARAMETER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本书出售、求购地址：https://www.jiaokey.com/book/detail/40089715.html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关键词搜索：https://www.jiaokey.com/tag/ELECTRIC NETWORK SYNTHESIS IMAGE PARAMETER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