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LAGER UND SCHMIERUNG</w:t>
      </w:r>
    </w:p>
    <w:p>
      <w:r>
        <w:rPr>
          <w:rFonts w:ascii="宋体" w:hAnsi="宋体" w:eastAsia="宋体"/>
          <w:sz w:val="24"/>
        </w:rPr>
        <w:t>DIPL.-ING.KURT MILOWIZ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LAGER UND SCHMIERUNG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DIPL.-ING.KURT MILOWIZ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WIEN 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本书出售、求购地址：https://www.jiaokey.com/book/detail/40089689.html</w:t>
      </w:r>
    </w:p>
    <w:p>
      <w:r>
        <w:t>更多相关图书推荐：https://www.jiaokey.com</w:t>
      </w:r>
    </w:p>
    <w:p>
      <w:r>
        <w:t>DIPL.-ING.KURT MILOWIZ 其他作品：https://www.jiaokey.com/tag/DIPL.-ING.KURT MILOWIZ.html</w:t>
      </w:r>
    </w:p>
    <w:p>
      <w:r>
        <w:t>WIEN SPRINGER-VERLAG 出版图书：https://www.jiaokey.com/tag/WIEN SPRINGER-VERLAG.html</w:t>
      </w:r>
    </w:p>
    <w:p>
      <w:r>
        <w:t>关键词搜索：https://www.jiaokey.com/tag/LAGER UND SCHMIERUNG.html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