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TUANSISTORS IN RADIO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TUANSISTORS IN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本书出售、求购地址：https://www.jiaokey.com/book/detail/40089642.html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关键词搜索：https://www.jiaokey.com/tag/TUANSISTORS IN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