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APPLIED HYDRAULICS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APPLIED HYDRAULICS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本书出售、求购地址：https://www.jiaokey.com/book/detail/40089352.html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关键词搜索：https://www.jiaokey.com/tag/A TREATISE ON APPLIED HYDRAULICS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