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APPLIED HYDRAULICS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APPLIED HYDRAULICS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本书出售、求购地址：https://www.jiaokey.com/book/detail/40089351.html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关键词搜索：https://www.jiaokey.com/tag/A TREATISE ON APPLIED HYDRAULICS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