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物理和化学常数表</w:t>
      </w:r>
    </w:p>
    <w:p>
      <w:r>
        <w:rPr>
          <w:rFonts w:ascii="宋体" w:hAnsi="宋体" w:eastAsia="宋体"/>
          <w:sz w:val="24"/>
        </w:rPr>
        <w:t>（美）Kaye，G.W.C.，（美）Laby，T.H.著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物理和化学常数表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（美）Kaye，G.W.C.，（美）Laby，T.H.著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本书出售、求购地址：https://www.jiaokey.com/book/detail/40089307.html</w:t>
      </w:r>
    </w:p>
    <w:p>
      <w:r>
        <w:t>更多相关图书推荐：https://www.jiaokey.com</w:t>
      </w:r>
    </w:p>
    <w:p>
      <w:r>
        <w:t>（美）Kaye，G.W.C.，（美）Laby，T.H.著 其他作品：https://www.jiaokey.com/tag/（美）Kaye，G.W.C.，（美）Laby，T.H.著.html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关键词搜索：https://www.jiaokey.com/tag/物理和化学常数表.html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