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REPORTS HOW TO SEARCH THE LITERATURE AND PREPARE A REPORT FOURTH EDITION</w:t>
      </w:r>
    </w:p>
    <w:p>
      <w:r>
        <w:rPr>
          <w:rFonts w:ascii="宋体" w:hAnsi="宋体" w:eastAsia="宋体"/>
          <w:sz w:val="24"/>
        </w:rPr>
        <w:t>KENNETH A.KOBE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REPORTS HOW TO SEARCH THE LITERATURE AND PREPARE A REPORT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A.KOBE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本书出售、求购地址：https://www.jiaokey.com/book/detail/40089138.html</w:t>
      </w:r>
    </w:p>
    <w:p>
      <w:r>
        <w:t>更多相关图书推荐：https://www.jiaokey.com</w:t>
      </w:r>
    </w:p>
    <w:p>
      <w:r>
        <w:t>KENNETH A.KOBE 其他作品：https://www.jiaokey.com/tag/KENNETH A.KOBE.html</w:t>
      </w:r>
    </w:p>
    <w:p>
      <w:r>
        <w:t>关键词搜索：https://www.jiaokey.com/tag/CHEMICAL ENGINEERING REPORTS HOW TO SEARCH THE LITERATURE AND PREPARE A REPORT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