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AND HYDRAULIC BESIGN VOLUME ONE GENERAL PRINCIPLES OF HYDRAULIC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AND HYDRAULIC BESIGN VOLUME ONE GENERAL PRINCIPLES OF HYDRAULIC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本书出售、求购地址：https://www.jiaokey.com/book/detail/40089118.html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关键词搜索：https://www.jiaokey.com/tag/IRRIGATION AND HYDRAULIC BESIGN VOLUME ONE GENERAL PRINCIPLES OF HYDRAULIC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