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FOR ENGINEERS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关键词搜索：https://www.jiaokey.com/tag/HYDROLOGY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