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A SYNTHESIS OF STRESS ANALYSIS AND MATERIALS ENGINEERING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A SYNTHESIS OF STRESS ANALYSIS AND 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关键词搜索：https://www.jiaokey.com/tag/ENGINEERING DESIGN A SYNTHESIS OF STRESS ANALYSIS AND 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