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40089060_A BIBLIOGRAPHY OF EASTERN ASIATIC BOTANY_p719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40089060_A BIBLIOGRAPHY OF EASTERN ASIATIC BOTANY_p719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关键词搜索：https://www.jiaokey.com/tag/40089060_A BIBLIOGRAPHY OF EASTERN ASIATIC BOTANY_p719.html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