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(SECOND EDITION OF CHEMICAL PATHWAYS OF METABOLISM) VOLUMEu3000Ⅱ 1961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(SECOND EDITION OF CHEMICAL PATHWAYS OF METABOLISM) VOLUMEu3000Ⅱ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本书出售、求购地址：https://www.jiaokey.com/book/detail/40089021.html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ACADEMIC PRESS 出版图书：https://www.jiaokey.com/tag/ACADEMIC PRESS.html</w:t>
      </w:r>
    </w:p>
    <w:p>
      <w:r>
        <w:t>关键词搜索：https://www.jiaokey.com/tag/METABOLIC PATHWAYS (SECOND EDITION OF CHEMICAL PATHWAYS OF METABOLISM) VOLUMEu3000Ⅱ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