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线虫学：进展和前景  卷2  线虫的控制和应用</w:t>
      </w:r>
    </w:p>
    <w:p>
      <w:r>
        <w:rPr>
          <w:rFonts w:ascii="宋体" w:hAnsi="宋体" w:eastAsia="宋体"/>
          <w:sz w:val="24"/>
        </w:rPr>
        <w:t>陈忠孝，陈森玉，（美）迪克森主编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线虫学：进展和前景  卷2  线虫的控制和应用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陈忠孝，陈森玉，（美）迪克森主编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本书出售、求购地址：https://www.jiaokey.com/book/detail/40088967.html</w:t>
      </w:r>
    </w:p>
    <w:p>
      <w:r>
        <w:t>更多相关图书推荐：https://www.jiaokey.com</w:t>
      </w:r>
    </w:p>
    <w:p>
      <w:r>
        <w:t>陈忠孝，陈森玉，（美）迪克森主编 其他作品：https://www.jiaokey.com/tag/陈忠孝，陈森玉，（美）迪克森主编.html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关键词搜索：https://www.jiaokey.com/tag/线虫学：进展和前景  卷2  线虫的控制和应用.html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