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线虫学：进展和前景  卷1，线虫形态学、生理学和生态学</w:t>
      </w:r>
    </w:p>
    <w:p>
      <w:r>
        <w:rPr>
          <w:rFonts w:ascii="宋体" w:hAnsi="宋体" w:eastAsia="宋体"/>
          <w:sz w:val="24"/>
        </w:rPr>
        <w:t>（美）陈（Chen，Z.X.），（美）陈（Chen，S.Y.），（美）迪克森（Dicnsom，D.W.）著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线虫学：进展和前景  卷1，线虫形态学、生理学和生态学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（美）陈（Chen，Z.X.），（美）陈（Chen，S.Y.），（美）迪克森（Dicnsom，D.W.）著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本书出售、求购地址：https://www.jiaokey.com/book/detail/40088966.html</w:t>
      </w:r>
    </w:p>
    <w:p>
      <w:r>
        <w:t>更多相关图书推荐：https://www.jiaokey.com</w:t>
      </w:r>
    </w:p>
    <w:p>
      <w:r>
        <w:t>（美）陈（Chen，Z.X.），（美）陈（Chen，S.Y.），（美）迪克森（Dicnsom，D.W.）著 其他作品：https://www.jiaokey.com/tag/（美）陈（Chen，Z.X.），（美）陈（Chen，S.Y.），（美）迪克森（Dicnsom，D.W.）著.html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关键词搜索：https://www.jiaokey.com/tag/线虫学：进展和前景  卷1，线虫形态学、生理学和生态学.html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